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7EC6" w14:textId="77777777" w:rsidR="00D86470" w:rsidRDefault="005E4C18" w:rsidP="005E4C18">
      <w:pPr>
        <w:pStyle w:val="Titolo1"/>
        <w:jc w:val="center"/>
        <w:rPr>
          <w:lang w:val="it-IT"/>
        </w:rPr>
      </w:pPr>
      <w:r w:rsidRPr="005E4C18">
        <w:rPr>
          <w:lang w:val="it-IT"/>
        </w:rPr>
        <w:t>DICHIARAZIONE SOSTITUTIVA DI ATTO NOTORIO</w:t>
      </w:r>
      <w:r w:rsidRPr="005E4C18">
        <w:rPr>
          <w:lang w:val="it-IT"/>
        </w:rPr>
        <w:br/>
        <w:t>PER APPLICAZIONE IVA AGEVOLATA AL 4%</w:t>
      </w:r>
    </w:p>
    <w:p w14:paraId="7AF8635F" w14:textId="77777777" w:rsidR="007A6B0D" w:rsidRPr="007A6B0D" w:rsidRDefault="007A6B0D" w:rsidP="007A6B0D">
      <w:pPr>
        <w:rPr>
          <w:lang w:val="it-IT"/>
        </w:rPr>
      </w:pPr>
    </w:p>
    <w:p w14:paraId="502862EC" w14:textId="77777777" w:rsidR="00D86470" w:rsidRPr="005E4C18" w:rsidRDefault="005E4C18">
      <w:pPr>
        <w:rPr>
          <w:lang w:val="it-IT"/>
        </w:rPr>
      </w:pPr>
      <w:r w:rsidRPr="005E4C18">
        <w:rPr>
          <w:lang w:val="it-IT"/>
        </w:rPr>
        <w:t>Il/La sottoscritto/a ..............................................................,</w:t>
      </w:r>
    </w:p>
    <w:p w14:paraId="3867CE47" w14:textId="77777777" w:rsidR="00D86470" w:rsidRPr="005E4C18" w:rsidRDefault="005E4C18">
      <w:pPr>
        <w:rPr>
          <w:lang w:val="it-IT"/>
        </w:rPr>
      </w:pPr>
      <w:proofErr w:type="spellStart"/>
      <w:r w:rsidRPr="005E4C18">
        <w:rPr>
          <w:lang w:val="it-IT"/>
        </w:rPr>
        <w:t>nat</w:t>
      </w:r>
      <w:proofErr w:type="spellEnd"/>
      <w:r w:rsidRPr="005E4C18">
        <w:rPr>
          <w:lang w:val="it-IT"/>
        </w:rPr>
        <w:t>... il</w:t>
      </w:r>
      <w:proofErr w:type="gramStart"/>
      <w:r w:rsidRPr="005E4C18">
        <w:rPr>
          <w:lang w:val="it-IT"/>
        </w:rPr>
        <w:t xml:space="preserve"> ..../....</w:t>
      </w:r>
      <w:proofErr w:type="gramEnd"/>
      <w:r w:rsidRPr="005E4C18">
        <w:rPr>
          <w:lang w:val="it-IT"/>
        </w:rPr>
        <w:t>/......... a .......................................... (Prov.</w:t>
      </w:r>
      <w:proofErr w:type="gramStart"/>
      <w:r w:rsidRPr="005E4C18">
        <w:rPr>
          <w:lang w:val="it-IT"/>
        </w:rPr>
        <w:t xml:space="preserve"> ....</w:t>
      </w:r>
      <w:proofErr w:type="gramEnd"/>
      <w:r w:rsidRPr="005E4C18">
        <w:rPr>
          <w:lang w:val="it-IT"/>
        </w:rPr>
        <w:t>),</w:t>
      </w:r>
    </w:p>
    <w:p w14:paraId="01614BC5" w14:textId="77777777" w:rsidR="00D86470" w:rsidRPr="005E4C18" w:rsidRDefault="005E4C18">
      <w:pPr>
        <w:rPr>
          <w:lang w:val="it-IT"/>
        </w:rPr>
      </w:pPr>
      <w:r w:rsidRPr="005E4C18">
        <w:rPr>
          <w:lang w:val="it-IT"/>
        </w:rPr>
        <w:t>codice fiscale .................................................................,</w:t>
      </w:r>
    </w:p>
    <w:p w14:paraId="0CA46D1B" w14:textId="77777777" w:rsidR="00D86470" w:rsidRPr="005E4C18" w:rsidRDefault="005E4C18">
      <w:pPr>
        <w:rPr>
          <w:lang w:val="it-IT"/>
        </w:rPr>
      </w:pPr>
      <w:r w:rsidRPr="005E4C18">
        <w:rPr>
          <w:lang w:val="it-IT"/>
        </w:rPr>
        <w:t>residente in .................................................................,</w:t>
      </w:r>
    </w:p>
    <w:p w14:paraId="1AFA628E" w14:textId="77777777" w:rsidR="00D86470" w:rsidRPr="005E4C18" w:rsidRDefault="005E4C18">
      <w:pPr>
        <w:rPr>
          <w:lang w:val="it-IT"/>
        </w:rPr>
      </w:pPr>
      <w:r w:rsidRPr="005E4C18">
        <w:rPr>
          <w:lang w:val="it-IT"/>
        </w:rPr>
        <w:t>via ............................................................................,</w:t>
      </w:r>
    </w:p>
    <w:p w14:paraId="12A393FA" w14:textId="77777777" w:rsidR="00D86470" w:rsidRPr="005E4C18" w:rsidRDefault="00D86470">
      <w:pPr>
        <w:rPr>
          <w:lang w:val="it-IT"/>
        </w:rPr>
      </w:pPr>
    </w:p>
    <w:p w14:paraId="2870AA5C" w14:textId="77777777" w:rsidR="00D86470" w:rsidRPr="005E4C18" w:rsidRDefault="005E4C18" w:rsidP="005E4C18">
      <w:pPr>
        <w:jc w:val="both"/>
        <w:rPr>
          <w:lang w:val="it-IT"/>
        </w:rPr>
      </w:pPr>
      <w:r w:rsidRPr="005E4C18">
        <w:rPr>
          <w:lang w:val="it-IT"/>
        </w:rPr>
        <w:t>ai fini dell’acquisto agevolato di un *dispositivo di ausilio alla mobilità* destinato a persona</w:t>
      </w:r>
    </w:p>
    <w:p w14:paraId="2C3119F9" w14:textId="79EB867D" w:rsidR="00D86470" w:rsidRPr="005E4C18" w:rsidRDefault="005E4C18" w:rsidP="005E4C18">
      <w:pPr>
        <w:jc w:val="both"/>
        <w:rPr>
          <w:lang w:val="it-IT"/>
        </w:rPr>
      </w:pPr>
      <w:r w:rsidRPr="005E4C18">
        <w:rPr>
          <w:lang w:val="it-IT"/>
        </w:rPr>
        <w:t>non vedente o ipovedente, ai sensi dell’art. 3 della Legge 3 aprile 2001 n. 138 e dell'art. 41-bis</w:t>
      </w:r>
      <w:r>
        <w:rPr>
          <w:lang w:val="it-IT"/>
        </w:rPr>
        <w:t xml:space="preserve"> </w:t>
      </w:r>
      <w:r w:rsidRPr="005E4C18">
        <w:rPr>
          <w:lang w:val="it-IT"/>
        </w:rPr>
        <w:t>della Tabella A, Parte II, del DPR 633/1972,</w:t>
      </w:r>
    </w:p>
    <w:p w14:paraId="72BE3DE8" w14:textId="77777777" w:rsidR="00D86470" w:rsidRPr="005E4C18" w:rsidRDefault="00D86470" w:rsidP="005E4C18">
      <w:pPr>
        <w:jc w:val="center"/>
        <w:rPr>
          <w:lang w:val="it-IT"/>
        </w:rPr>
      </w:pPr>
    </w:p>
    <w:p w14:paraId="0759EAAD" w14:textId="77777777" w:rsidR="00D86470" w:rsidRPr="005E4C18" w:rsidRDefault="005E4C18" w:rsidP="005E4C18">
      <w:pPr>
        <w:jc w:val="center"/>
        <w:rPr>
          <w:lang w:val="it-IT"/>
        </w:rPr>
      </w:pPr>
      <w:r w:rsidRPr="005E4C18">
        <w:rPr>
          <w:lang w:val="it-IT"/>
        </w:rPr>
        <w:t>D I C H I A R A</w:t>
      </w:r>
    </w:p>
    <w:p w14:paraId="73F97C44" w14:textId="406FE768" w:rsidR="00D86470" w:rsidRPr="005E4C18" w:rsidRDefault="005E4C18" w:rsidP="005E4C18">
      <w:pPr>
        <w:jc w:val="both"/>
        <w:rPr>
          <w:lang w:val="it-IT"/>
        </w:rPr>
      </w:pPr>
      <w:r w:rsidRPr="005E4C18">
        <w:rPr>
          <w:lang w:val="it-IT"/>
        </w:rPr>
        <w:t>sotto la propria responsabilità, ai sensi dell’art. 47 del DPR 445/2000 (Testo Unico</w:t>
      </w:r>
      <w:r>
        <w:rPr>
          <w:lang w:val="it-IT"/>
        </w:rPr>
        <w:t xml:space="preserve"> </w:t>
      </w:r>
      <w:r w:rsidRPr="005E4C18">
        <w:rPr>
          <w:lang w:val="it-IT"/>
        </w:rPr>
        <w:t>sull’autocertificazione):</w:t>
      </w:r>
    </w:p>
    <w:p w14:paraId="25E2B0C6" w14:textId="5AB90C83" w:rsidR="00D86470" w:rsidRPr="005E4C18" w:rsidRDefault="005E4C18" w:rsidP="005E4C18">
      <w:pPr>
        <w:jc w:val="both"/>
        <w:rPr>
          <w:lang w:val="it-IT"/>
        </w:rPr>
      </w:pPr>
      <w:r w:rsidRPr="005E4C18">
        <w:rPr>
          <w:lang w:val="it-IT"/>
        </w:rPr>
        <w:t>- di essere riconosciuto/a *non vedente* o *ipovedente grave*, secondo le certificazioni rilasciate dalle competenti Commissioni medico-legali pubbliche, come previsto dalla L. 138/2001;</w:t>
      </w:r>
    </w:p>
    <w:p w14:paraId="5CA2C3D2" w14:textId="6D07AE5D" w:rsidR="00D86470" w:rsidRPr="005E4C18" w:rsidRDefault="005E4C18" w:rsidP="005E4C18">
      <w:pPr>
        <w:jc w:val="both"/>
        <w:rPr>
          <w:lang w:val="it-IT"/>
        </w:rPr>
      </w:pPr>
      <w:r w:rsidRPr="005E4C18">
        <w:rPr>
          <w:lang w:val="it-IT"/>
        </w:rPr>
        <w:t>- che il dispositivo oggetto di acquisto è destinato all’uso personale quale ausilio alla mobilità necessario in relazione alla propria condizione visiva certificata;</w:t>
      </w:r>
    </w:p>
    <w:p w14:paraId="6B3F2C33" w14:textId="77777777" w:rsidR="00D86470" w:rsidRPr="005E4C18" w:rsidRDefault="005E4C18" w:rsidP="005E4C18">
      <w:pPr>
        <w:jc w:val="both"/>
        <w:rPr>
          <w:lang w:val="it-IT"/>
        </w:rPr>
      </w:pPr>
      <w:r w:rsidRPr="005E4C18">
        <w:rPr>
          <w:lang w:val="it-IT"/>
        </w:rPr>
        <w:t>- di essere a conoscenza delle responsabilità penali previste dall’art. 76 del DPR 445/2000 in caso di dichiarazioni mendaci o uso di atti falsi.</w:t>
      </w:r>
    </w:p>
    <w:p w14:paraId="718F835B" w14:textId="77777777" w:rsidR="00D86470" w:rsidRPr="005E4C18" w:rsidRDefault="00D86470">
      <w:pPr>
        <w:rPr>
          <w:lang w:val="it-IT"/>
        </w:rPr>
      </w:pPr>
    </w:p>
    <w:p w14:paraId="29AF2A61" w14:textId="77777777" w:rsidR="00D86470" w:rsidRPr="005E4C18" w:rsidRDefault="005E4C18">
      <w:pPr>
        <w:rPr>
          <w:lang w:val="it-IT"/>
        </w:rPr>
      </w:pPr>
      <w:r w:rsidRPr="005E4C18">
        <w:rPr>
          <w:lang w:val="it-IT"/>
        </w:rPr>
        <w:t>Luogo e data: ...........................................................</w:t>
      </w:r>
    </w:p>
    <w:p w14:paraId="3FF98981" w14:textId="77777777" w:rsidR="00D86470" w:rsidRPr="005E4C18" w:rsidRDefault="00D86470">
      <w:pPr>
        <w:rPr>
          <w:lang w:val="it-IT"/>
        </w:rPr>
      </w:pPr>
    </w:p>
    <w:p w14:paraId="631CF187" w14:textId="77777777" w:rsidR="00D86470" w:rsidRPr="005E4C18" w:rsidRDefault="005E4C18">
      <w:pPr>
        <w:rPr>
          <w:lang w:val="it-IT"/>
        </w:rPr>
      </w:pPr>
      <w:r w:rsidRPr="005E4C18">
        <w:rPr>
          <w:lang w:val="it-IT"/>
        </w:rPr>
        <w:t>Firma del dichiarante:</w:t>
      </w:r>
    </w:p>
    <w:p w14:paraId="60CDCA5F" w14:textId="26092481" w:rsidR="00D86470" w:rsidRDefault="005E4C18">
      <w:r>
        <w:t>...........................................................</w:t>
      </w:r>
    </w:p>
    <w:sectPr w:rsidR="00D864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8605188">
    <w:abstractNumId w:val="8"/>
  </w:num>
  <w:num w:numId="2" w16cid:durableId="1980453464">
    <w:abstractNumId w:val="6"/>
  </w:num>
  <w:num w:numId="3" w16cid:durableId="245770510">
    <w:abstractNumId w:val="5"/>
  </w:num>
  <w:num w:numId="4" w16cid:durableId="1534419087">
    <w:abstractNumId w:val="4"/>
  </w:num>
  <w:num w:numId="5" w16cid:durableId="149565019">
    <w:abstractNumId w:val="7"/>
  </w:num>
  <w:num w:numId="6" w16cid:durableId="153647708">
    <w:abstractNumId w:val="3"/>
  </w:num>
  <w:num w:numId="7" w16cid:durableId="1190803757">
    <w:abstractNumId w:val="2"/>
  </w:num>
  <w:num w:numId="8" w16cid:durableId="2062244446">
    <w:abstractNumId w:val="1"/>
  </w:num>
  <w:num w:numId="9" w16cid:durableId="30350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4C18"/>
    <w:rsid w:val="007022DE"/>
    <w:rsid w:val="007A6B0D"/>
    <w:rsid w:val="00AA1D8D"/>
    <w:rsid w:val="00B47730"/>
    <w:rsid w:val="00C42145"/>
    <w:rsid w:val="00CB0664"/>
    <w:rsid w:val="00D86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D35057"/>
  <w14:defaultImageDpi w14:val="300"/>
  <w15:docId w15:val="{463A78AA-97EC-4714-B7AC-602A223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1353</Characters>
  <Application>Microsoft Office Word</Application>
  <DocSecurity>4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guido losi</cp:lastModifiedBy>
  <cp:revision>2</cp:revision>
  <dcterms:created xsi:type="dcterms:W3CDTF">2025-11-18T17:16:00Z</dcterms:created>
  <dcterms:modified xsi:type="dcterms:W3CDTF">2025-11-18T17:16:00Z</dcterms:modified>
  <cp:category/>
</cp:coreProperties>
</file>